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86MS0013-01-2025-005494-08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05-1197/1302/2025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Кротова Никиты Сергеевича, 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постановлению №18810089240000414093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07.03.2025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Кротову Н.С.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Кротов Н.С.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Кротов Н.С.,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Кротов Н.С.,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Кротова Н.С.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Кротова Н.С.; постановлением №18810089240000414093 от 07.03.2025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Кротов Н.С.,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Кротова Н.С.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Кротову Н.С.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Кротова Н.С.,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Кротову Н.С.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Кротова Никиту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0412365400135011972520144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